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1-13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Артема Александровича,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586241106006874 от 06.11.2024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Перепечин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18810586241106006874 от 06.11.2024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Артема Александровича,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000.00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Перепечину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132520166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</w:t>
      </w: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6287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7">
    <w:name w:val="cat-UserDefined grp-28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39A3C-D3BF-419B-B2BD-8D5600EAFA8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